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7AAF" w14:textId="77777777" w:rsidR="0018093C" w:rsidRPr="00A12EC1" w:rsidRDefault="0018093C">
      <w:pPr>
        <w:jc w:val="center"/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noProof/>
          <w:sz w:val="24"/>
          <w:szCs w:val="24"/>
        </w:rPr>
        <w:drawing>
          <wp:inline distT="0" distB="0" distL="0" distR="0" wp14:anchorId="54949FE1" wp14:editId="13CB01E9">
            <wp:extent cx="13144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ine-Des-Rotisseurs1-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87AD7" w14:textId="23346911" w:rsidR="00DF3D13" w:rsidRPr="00A12EC1" w:rsidRDefault="0018093C" w:rsidP="00B948DF">
      <w:pPr>
        <w:rPr>
          <w:rFonts w:ascii="Californian FB" w:hAnsi="Californian FB"/>
          <w:sz w:val="28"/>
          <w:szCs w:val="28"/>
        </w:rPr>
      </w:pPr>
      <w:r w:rsidRPr="00A12EC1">
        <w:rPr>
          <w:rFonts w:ascii="Californian FB" w:hAnsi="Californian FB"/>
          <w:b/>
          <w:sz w:val="28"/>
          <w:szCs w:val="28"/>
        </w:rPr>
        <w:t xml:space="preserve">Aperitif </w:t>
      </w:r>
      <w:r w:rsidR="00B908BA" w:rsidRPr="00A12EC1">
        <w:rPr>
          <w:rFonts w:ascii="Californian FB" w:hAnsi="Californian FB"/>
          <w:b/>
          <w:sz w:val="28"/>
          <w:szCs w:val="28"/>
        </w:rPr>
        <w:t xml:space="preserve">Gala </w:t>
      </w:r>
      <w:r w:rsidR="00A12EC1" w:rsidRPr="00A12EC1">
        <w:rPr>
          <w:rFonts w:ascii="Californian FB" w:hAnsi="Californian FB"/>
          <w:b/>
          <w:sz w:val="28"/>
          <w:szCs w:val="28"/>
        </w:rPr>
        <w:t>Dinner Reservation Form</w:t>
      </w:r>
    </w:p>
    <w:p w14:paraId="1D5D824B" w14:textId="523D24D6" w:rsidR="00DF3D13" w:rsidRPr="00A12EC1" w:rsidRDefault="00B908BA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Venue</w:t>
      </w:r>
      <w:r w:rsidRPr="00A12EC1">
        <w:rPr>
          <w:rFonts w:ascii="Californian FB" w:hAnsi="Californian FB"/>
          <w:sz w:val="24"/>
          <w:szCs w:val="24"/>
        </w:rPr>
        <w:t>:  Apéritif Fine Dining Restaurant Ubud</w:t>
      </w:r>
    </w:p>
    <w:p w14:paraId="0EBB0607" w14:textId="74CC276A" w:rsidR="00B908BA" w:rsidRPr="00A12EC1" w:rsidRDefault="00B908BA">
      <w:pPr>
        <w:rPr>
          <w:rFonts w:ascii="Californian FB" w:hAnsi="Californian FB"/>
          <w:sz w:val="24"/>
          <w:szCs w:val="24"/>
        </w:rPr>
      </w:pPr>
      <w:hyperlink r:id="rId7" w:history="1"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 xml:space="preserve">Jl. </w:t>
        </w:r>
        <w:proofErr w:type="spellStart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>Lanyahan</w:t>
        </w:r>
        <w:proofErr w:type="spellEnd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>Petulu</w:t>
        </w:r>
        <w:proofErr w:type="spellEnd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>Kecamatan</w:t>
        </w:r>
        <w:proofErr w:type="spellEnd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>Ubud</w:t>
        </w:r>
        <w:proofErr w:type="spellEnd"/>
        <w:r w:rsidRPr="00A12EC1">
          <w:rPr>
            <w:rStyle w:val="Hyperlink"/>
            <w:rFonts w:ascii="Californian FB" w:hAnsi="Californian FB" w:cs="Arial"/>
            <w:color w:val="042B15"/>
            <w:sz w:val="24"/>
            <w:szCs w:val="24"/>
            <w:u w:val="none"/>
            <w:shd w:val="clear" w:color="auto" w:fill="FFFFFF"/>
          </w:rPr>
          <w:t xml:space="preserve">, Bali </w:t>
        </w:r>
      </w:hyperlink>
    </w:p>
    <w:p w14:paraId="571104CB" w14:textId="049629A5" w:rsidR="00B908BA" w:rsidRPr="00A12EC1" w:rsidRDefault="00B908BA">
      <w:pPr>
        <w:rPr>
          <w:rFonts w:ascii="Californian FB" w:hAnsi="Californian FB"/>
          <w:sz w:val="24"/>
          <w:szCs w:val="24"/>
        </w:rPr>
      </w:pPr>
      <w:hyperlink r:id="rId8" w:history="1">
        <w:r w:rsidRPr="00A12EC1">
          <w:rPr>
            <w:rStyle w:val="Hyperlink"/>
            <w:rFonts w:ascii="Californian FB" w:hAnsi="Californian FB"/>
            <w:sz w:val="24"/>
            <w:szCs w:val="24"/>
          </w:rPr>
          <w:t>https://www.aperitif.com/?utm_source=MyBusiness&amp;utm_medium=Profile-Click&amp;utm_campaign=Profile</w:t>
        </w:r>
      </w:hyperlink>
    </w:p>
    <w:p w14:paraId="17E5359A" w14:textId="1C186C9E" w:rsidR="00DF3D13" w:rsidRPr="00A12EC1" w:rsidRDefault="00A12EC1">
      <w:pPr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 xml:space="preserve">Date: </w:t>
      </w:r>
      <w:r w:rsidR="00B908BA" w:rsidRPr="00A12EC1">
        <w:rPr>
          <w:rFonts w:ascii="Californian FB" w:hAnsi="Californian FB"/>
          <w:b/>
          <w:sz w:val="24"/>
          <w:szCs w:val="24"/>
        </w:rPr>
        <w:t xml:space="preserve">13 December </w:t>
      </w:r>
      <w:r w:rsidRPr="00A12EC1">
        <w:rPr>
          <w:rFonts w:ascii="Californian FB" w:hAnsi="Californian FB"/>
          <w:b/>
          <w:sz w:val="24"/>
          <w:szCs w:val="24"/>
        </w:rPr>
        <w:t>2025</w:t>
      </w:r>
    </w:p>
    <w:p w14:paraId="41B5F333" w14:textId="0678592A" w:rsidR="00B908BA" w:rsidRPr="00A12EC1" w:rsidRDefault="00B908BA" w:rsidP="00B908BA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Induction Ceremony</w:t>
      </w:r>
      <w:r w:rsidRPr="00A12EC1">
        <w:rPr>
          <w:rFonts w:ascii="Californian FB" w:hAnsi="Californian FB"/>
          <w:b/>
          <w:sz w:val="24"/>
          <w:szCs w:val="24"/>
        </w:rPr>
        <w:tab/>
        <w:t>: 5.00 pm</w:t>
      </w:r>
    </w:p>
    <w:p w14:paraId="4F462172" w14:textId="1998B07B" w:rsidR="00DF3D13" w:rsidRPr="00A12EC1" w:rsidRDefault="00B908BA" w:rsidP="00B908BA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Cocktail</w:t>
      </w:r>
      <w:r w:rsidRPr="00A12EC1">
        <w:rPr>
          <w:rFonts w:ascii="Californian FB" w:hAnsi="Californian FB"/>
          <w:b/>
          <w:sz w:val="24"/>
          <w:szCs w:val="24"/>
        </w:rPr>
        <w:tab/>
      </w:r>
      <w:r w:rsidRPr="00A12EC1">
        <w:rPr>
          <w:rFonts w:ascii="Californian FB" w:hAnsi="Californian FB"/>
          <w:b/>
          <w:sz w:val="24"/>
          <w:szCs w:val="24"/>
        </w:rPr>
        <w:tab/>
      </w:r>
      <w:r w:rsidR="00A12EC1" w:rsidRPr="00A12EC1">
        <w:rPr>
          <w:rFonts w:ascii="Californian FB" w:hAnsi="Californian FB"/>
          <w:b/>
          <w:sz w:val="24"/>
          <w:szCs w:val="24"/>
        </w:rPr>
        <w:t xml:space="preserve">: </w:t>
      </w:r>
      <w:r w:rsidRPr="00A12EC1">
        <w:rPr>
          <w:rFonts w:ascii="Californian FB" w:hAnsi="Californian FB"/>
          <w:b/>
          <w:sz w:val="24"/>
          <w:szCs w:val="24"/>
        </w:rPr>
        <w:t>6</w:t>
      </w:r>
      <w:r w:rsidR="00A12EC1" w:rsidRPr="00A12EC1">
        <w:rPr>
          <w:rFonts w:ascii="Californian FB" w:hAnsi="Californian FB"/>
          <w:b/>
          <w:sz w:val="24"/>
          <w:szCs w:val="24"/>
        </w:rPr>
        <w:t>.</w:t>
      </w:r>
      <w:r w:rsidRPr="00A12EC1">
        <w:rPr>
          <w:rFonts w:ascii="Californian FB" w:hAnsi="Californian FB"/>
          <w:b/>
          <w:sz w:val="24"/>
          <w:szCs w:val="24"/>
        </w:rPr>
        <w:t>3</w:t>
      </w:r>
      <w:r w:rsidR="00A12EC1" w:rsidRPr="00A12EC1">
        <w:rPr>
          <w:rFonts w:ascii="Californian FB" w:hAnsi="Californian FB"/>
          <w:b/>
          <w:sz w:val="24"/>
          <w:szCs w:val="24"/>
        </w:rPr>
        <w:t>0 pm</w:t>
      </w:r>
      <w:r w:rsidR="00A12EC1" w:rsidRPr="00A12EC1">
        <w:rPr>
          <w:rFonts w:ascii="Californian FB" w:hAnsi="Californian FB"/>
          <w:b/>
          <w:sz w:val="24"/>
          <w:szCs w:val="24"/>
        </w:rPr>
        <w:br/>
        <w:t>Dinner</w:t>
      </w:r>
      <w:r w:rsidRPr="00A12EC1">
        <w:rPr>
          <w:rFonts w:ascii="Californian FB" w:hAnsi="Californian FB"/>
          <w:b/>
          <w:sz w:val="24"/>
          <w:szCs w:val="24"/>
        </w:rPr>
        <w:tab/>
      </w:r>
      <w:r w:rsidRPr="00A12EC1">
        <w:rPr>
          <w:rFonts w:ascii="Californian FB" w:hAnsi="Californian FB"/>
          <w:b/>
          <w:sz w:val="24"/>
          <w:szCs w:val="24"/>
        </w:rPr>
        <w:tab/>
      </w:r>
      <w:r w:rsidRPr="00A12EC1">
        <w:rPr>
          <w:rFonts w:ascii="Californian FB" w:hAnsi="Californian FB"/>
          <w:b/>
          <w:sz w:val="24"/>
          <w:szCs w:val="24"/>
        </w:rPr>
        <w:tab/>
      </w:r>
      <w:r w:rsidR="00A12EC1" w:rsidRPr="00A12EC1">
        <w:rPr>
          <w:rFonts w:ascii="Californian FB" w:hAnsi="Californian FB"/>
          <w:b/>
          <w:sz w:val="24"/>
          <w:szCs w:val="24"/>
        </w:rPr>
        <w:t>: 7.45 pm</w:t>
      </w:r>
    </w:p>
    <w:p w14:paraId="772D95F9" w14:textId="77777777" w:rsidR="00B908BA" w:rsidRPr="00A12EC1" w:rsidRDefault="00B908BA" w:rsidP="00B908B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14:paraId="507DFDB6" w14:textId="0E666A69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Dress Code</w:t>
      </w:r>
      <w:r w:rsidRPr="00A12EC1">
        <w:rPr>
          <w:rFonts w:ascii="Californian FB" w:hAnsi="Californian FB"/>
          <w:sz w:val="24"/>
          <w:szCs w:val="24"/>
        </w:rPr>
        <w:t xml:space="preserve">: </w:t>
      </w:r>
      <w:r w:rsidR="00B908BA" w:rsidRPr="00A12EC1">
        <w:rPr>
          <w:rFonts w:ascii="Californian FB" w:hAnsi="Californian FB"/>
          <w:sz w:val="24"/>
          <w:szCs w:val="24"/>
        </w:rPr>
        <w:t xml:space="preserve">Black Tie for Gentlemen and Long </w:t>
      </w:r>
      <w:r w:rsidRPr="00A12EC1">
        <w:rPr>
          <w:rFonts w:ascii="Californian FB" w:hAnsi="Californian FB"/>
          <w:sz w:val="24"/>
          <w:szCs w:val="24"/>
        </w:rPr>
        <w:t>Dress</w:t>
      </w:r>
      <w:r w:rsidR="00B908BA" w:rsidRPr="00A12EC1">
        <w:rPr>
          <w:rFonts w:ascii="Californian FB" w:hAnsi="Californian FB"/>
          <w:sz w:val="24"/>
          <w:szCs w:val="24"/>
        </w:rPr>
        <w:t xml:space="preserve"> for Ladies</w:t>
      </w:r>
      <w:r w:rsidR="0018093C" w:rsidRPr="00A12EC1">
        <w:rPr>
          <w:rFonts w:ascii="Californian FB" w:hAnsi="Californian FB"/>
          <w:sz w:val="24"/>
          <w:szCs w:val="24"/>
        </w:rPr>
        <w:t xml:space="preserve"> with Chaîne Ribbons</w:t>
      </w:r>
    </w:p>
    <w:p w14:paraId="3737FD3E" w14:textId="2C82D488" w:rsidR="00B908BA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Members:</w:t>
      </w:r>
      <w:r w:rsidRPr="00A12EC1">
        <w:rPr>
          <w:rFonts w:ascii="Californian FB" w:hAnsi="Californian FB"/>
          <w:sz w:val="24"/>
          <w:szCs w:val="24"/>
        </w:rPr>
        <w:t xml:space="preserve"> </w:t>
      </w:r>
      <w:r w:rsidR="007D176C" w:rsidRPr="00A12EC1">
        <w:rPr>
          <w:rFonts w:ascii="Californian FB" w:hAnsi="Californian FB"/>
          <w:sz w:val="24"/>
          <w:szCs w:val="24"/>
        </w:rPr>
        <w:t>IDR</w:t>
      </w:r>
      <w:r w:rsidR="00B908BA" w:rsidRPr="00A12EC1">
        <w:rPr>
          <w:rFonts w:ascii="Californian FB" w:hAnsi="Californian FB"/>
          <w:sz w:val="24"/>
          <w:szCs w:val="24"/>
        </w:rPr>
        <w:t>3.000.000.-</w:t>
      </w:r>
      <w:r w:rsidR="0018093C" w:rsidRPr="00A12EC1">
        <w:rPr>
          <w:rFonts w:ascii="Californian FB" w:hAnsi="Californian FB"/>
          <w:sz w:val="24"/>
          <w:szCs w:val="24"/>
        </w:rPr>
        <w:t xml:space="preserve"> and </w:t>
      </w:r>
      <w:r w:rsidR="0018093C" w:rsidRPr="00A12EC1">
        <w:rPr>
          <w:rFonts w:ascii="Californian FB" w:hAnsi="Californian FB"/>
          <w:b/>
          <w:sz w:val="24"/>
          <w:szCs w:val="24"/>
        </w:rPr>
        <w:t>Non-Members</w:t>
      </w:r>
      <w:r w:rsidR="0018093C" w:rsidRPr="00A12EC1">
        <w:rPr>
          <w:rFonts w:ascii="Californian FB" w:hAnsi="Californian FB"/>
          <w:sz w:val="24"/>
          <w:szCs w:val="24"/>
        </w:rPr>
        <w:t>: IDR3.600.000.-</w:t>
      </w:r>
    </w:p>
    <w:p w14:paraId="4A345BBD" w14:textId="55883125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Number of Members Attending: __________</w:t>
      </w:r>
    </w:p>
    <w:p w14:paraId="55B04E61" w14:textId="08652E12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Number of </w:t>
      </w:r>
      <w:r w:rsidR="0018093C" w:rsidRPr="00A12EC1">
        <w:rPr>
          <w:rFonts w:ascii="Californian FB" w:hAnsi="Californian FB"/>
          <w:sz w:val="24"/>
          <w:szCs w:val="24"/>
        </w:rPr>
        <w:t xml:space="preserve">Non-Members </w:t>
      </w:r>
      <w:r w:rsidRPr="00A12EC1">
        <w:rPr>
          <w:rFonts w:ascii="Californian FB" w:hAnsi="Californian FB"/>
          <w:sz w:val="24"/>
          <w:szCs w:val="24"/>
        </w:rPr>
        <w:t>Attending: __________</w:t>
      </w:r>
    </w:p>
    <w:p w14:paraId="67BBCE94" w14:textId="77777777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TOTAL: ____________________</w:t>
      </w:r>
    </w:p>
    <w:p w14:paraId="2AF100D3" w14:textId="77777777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Mobile: ___________________________    Email: ___________________________</w:t>
      </w:r>
    </w:p>
    <w:p w14:paraId="7AB95832" w14:textId="2CB9200B" w:rsidR="00DF3D13" w:rsidRPr="00A12EC1" w:rsidRDefault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For this Dinner we’ll serve Pescatarian menu - </w:t>
      </w:r>
      <w:r w:rsidR="00A12EC1" w:rsidRPr="00A12EC1">
        <w:rPr>
          <w:rFonts w:ascii="Californian FB" w:hAnsi="Californian FB"/>
          <w:sz w:val="24"/>
          <w:szCs w:val="24"/>
        </w:rPr>
        <w:t>Please let us know if you have any food allergies or special dietary needs: ___________________________</w:t>
      </w:r>
    </w:p>
    <w:p w14:paraId="33796330" w14:textId="71F17583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* In fairness to the venue, we are unable to honour your booking unless payments are made by a deadline of </w:t>
      </w:r>
      <w:r w:rsidR="008034AC" w:rsidRPr="00A12EC1">
        <w:rPr>
          <w:rFonts w:ascii="Californian FB" w:hAnsi="Californian FB"/>
          <w:sz w:val="24"/>
          <w:szCs w:val="24"/>
        </w:rPr>
        <w:t xml:space="preserve">latest 6 days before </w:t>
      </w:r>
      <w:r w:rsidRPr="00A12EC1">
        <w:rPr>
          <w:rFonts w:ascii="Californian FB" w:hAnsi="Californian FB"/>
          <w:sz w:val="24"/>
          <w:szCs w:val="24"/>
        </w:rPr>
        <w:t>the event (</w:t>
      </w:r>
      <w:r w:rsidR="008034AC" w:rsidRPr="00A12EC1">
        <w:rPr>
          <w:rFonts w:ascii="Californian FB" w:hAnsi="Californian FB"/>
          <w:sz w:val="24"/>
          <w:szCs w:val="24"/>
        </w:rPr>
        <w:t xml:space="preserve">Monday </w:t>
      </w:r>
      <w:r w:rsidRPr="00A12EC1">
        <w:rPr>
          <w:rFonts w:ascii="Californian FB" w:hAnsi="Californian FB"/>
          <w:sz w:val="24"/>
          <w:szCs w:val="24"/>
        </w:rPr>
        <w:t xml:space="preserve">the </w:t>
      </w:r>
      <w:r w:rsidR="008034AC" w:rsidRPr="00A12EC1">
        <w:rPr>
          <w:rFonts w:ascii="Californian FB" w:hAnsi="Californian FB"/>
          <w:sz w:val="24"/>
          <w:szCs w:val="24"/>
        </w:rPr>
        <w:t>8</w:t>
      </w:r>
      <w:r w:rsidRPr="00A12EC1">
        <w:rPr>
          <w:rFonts w:ascii="Californian FB" w:hAnsi="Californian FB"/>
          <w:sz w:val="24"/>
          <w:szCs w:val="24"/>
        </w:rPr>
        <w:t>th of November).</w:t>
      </w:r>
    </w:p>
    <w:p w14:paraId="52DEE700" w14:textId="6A968B25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**72-hour Cancellation Policy: We apologi</w:t>
      </w:r>
      <w:r w:rsidR="0018093C" w:rsidRPr="00A12EC1">
        <w:rPr>
          <w:rFonts w:ascii="Californian FB" w:hAnsi="Californian FB"/>
          <w:sz w:val="24"/>
          <w:szCs w:val="24"/>
        </w:rPr>
        <w:t>e</w:t>
      </w:r>
      <w:r w:rsidRPr="00A12EC1">
        <w:rPr>
          <w:rFonts w:ascii="Californian FB" w:hAnsi="Californian FB"/>
          <w:sz w:val="24"/>
          <w:szCs w:val="24"/>
        </w:rPr>
        <w:t>s that, if you must cancel your participation in less than 72 hours before the event, we are unable to refund your payment. Thank-you for understanding.</w:t>
      </w:r>
    </w:p>
    <w:p w14:paraId="4C50DE8A" w14:textId="45D39E19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To complete your payment, please email </w:t>
      </w:r>
      <w:r w:rsidR="007D176C" w:rsidRPr="00A12EC1">
        <w:rPr>
          <w:rFonts w:ascii="Californian FB" w:hAnsi="Californian FB"/>
          <w:sz w:val="24"/>
          <w:szCs w:val="24"/>
        </w:rPr>
        <w:t xml:space="preserve">or WhatsApp </w:t>
      </w:r>
      <w:r w:rsidRPr="00A12EC1">
        <w:rPr>
          <w:rFonts w:ascii="Californian FB" w:hAnsi="Californian FB"/>
          <w:sz w:val="24"/>
          <w:szCs w:val="24"/>
        </w:rPr>
        <w:t>the pay-in slip for a bank transfer according to the details below. Thank-you.</w:t>
      </w:r>
    </w:p>
    <w:p w14:paraId="5576316B" w14:textId="7BA0AC58" w:rsidR="00DF3D13" w:rsidRPr="00A12EC1" w:rsidRDefault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Email: </w:t>
      </w:r>
      <w:r w:rsidR="008034AC" w:rsidRPr="00A12EC1">
        <w:rPr>
          <w:rFonts w:ascii="Californian FB" w:hAnsi="Californian FB"/>
          <w:sz w:val="24"/>
          <w:szCs w:val="24"/>
        </w:rPr>
        <w:t>info.cdr.bali@gmail.com</w:t>
      </w:r>
    </w:p>
    <w:p w14:paraId="055ABF54" w14:textId="68B77F26" w:rsidR="007D176C" w:rsidRPr="00A12EC1" w:rsidRDefault="007D176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WhatsApp: </w:t>
      </w:r>
      <w:r w:rsidR="008034AC" w:rsidRPr="00A12EC1">
        <w:rPr>
          <w:rFonts w:ascii="Californian FB" w:hAnsi="Californian FB"/>
          <w:sz w:val="24"/>
          <w:szCs w:val="24"/>
        </w:rPr>
        <w:t>+62811399033 or +62818550501</w:t>
      </w:r>
    </w:p>
    <w:p w14:paraId="4F0E120C" w14:textId="77777777" w:rsidR="008034AC" w:rsidRPr="00A12EC1" w:rsidRDefault="00A12EC1" w:rsidP="008034AC">
      <w:pPr>
        <w:spacing w:after="0"/>
        <w:rPr>
          <w:rFonts w:ascii="Californian FB" w:hAnsi="Californian FB" w:cs="Arial"/>
          <w:b/>
          <w:color w:val="212121"/>
          <w:sz w:val="24"/>
          <w:szCs w:val="24"/>
          <w:u w:color="212121"/>
          <w:shd w:val="clear" w:color="auto" w:fill="FFFFFF"/>
        </w:rPr>
      </w:pPr>
      <w:r w:rsidRPr="00A12EC1">
        <w:rPr>
          <w:rFonts w:ascii="Californian FB" w:hAnsi="Californian FB"/>
          <w:b/>
          <w:sz w:val="24"/>
          <w:szCs w:val="24"/>
        </w:rPr>
        <w:t>Payment by Bank Transfer:</w:t>
      </w:r>
      <w:r w:rsidRPr="00A12EC1">
        <w:rPr>
          <w:rFonts w:ascii="Californian FB" w:hAnsi="Californian FB"/>
          <w:b/>
          <w:sz w:val="24"/>
          <w:szCs w:val="24"/>
        </w:rPr>
        <w:br/>
        <w:t xml:space="preserve">Account Name: </w:t>
      </w:r>
      <w:r w:rsidR="008034AC" w:rsidRPr="00A12EC1">
        <w:rPr>
          <w:rFonts w:ascii="Californian FB" w:hAnsi="Californian FB"/>
          <w:b/>
          <w:sz w:val="24"/>
          <w:szCs w:val="24"/>
        </w:rPr>
        <w:t>Cetin Candan</w:t>
      </w:r>
      <w:r w:rsidRPr="00A12EC1">
        <w:rPr>
          <w:rFonts w:ascii="Californian FB" w:hAnsi="Californian FB"/>
          <w:b/>
          <w:sz w:val="24"/>
          <w:szCs w:val="24"/>
        </w:rPr>
        <w:br/>
        <w:t xml:space="preserve">Account Number: </w:t>
      </w:r>
      <w:r w:rsidR="008034AC" w:rsidRPr="00A12EC1">
        <w:rPr>
          <w:rFonts w:ascii="Californian FB" w:hAnsi="Californian FB" w:cs="Arial"/>
          <w:b/>
          <w:color w:val="212121"/>
          <w:sz w:val="24"/>
          <w:szCs w:val="24"/>
          <w:u w:color="212121"/>
          <w:shd w:val="clear" w:color="auto" w:fill="FFFFFF"/>
        </w:rPr>
        <w:t>1589963882</w:t>
      </w:r>
    </w:p>
    <w:p w14:paraId="110A2FD2" w14:textId="7923B999" w:rsidR="007D176C" w:rsidRPr="00A12EC1" w:rsidRDefault="00A12EC1" w:rsidP="008034AC">
      <w:pPr>
        <w:spacing w:after="0"/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 xml:space="preserve">Bank: </w:t>
      </w:r>
      <w:r w:rsidR="008034AC" w:rsidRPr="00A12EC1">
        <w:rPr>
          <w:rFonts w:ascii="Californian FB" w:hAnsi="Californian FB"/>
          <w:b/>
          <w:sz w:val="24"/>
          <w:szCs w:val="24"/>
        </w:rPr>
        <w:t xml:space="preserve">BNI (Bank Negara Indonesia) </w:t>
      </w:r>
    </w:p>
    <w:p w14:paraId="3252B52E" w14:textId="6650DE36" w:rsidR="00DF3D13" w:rsidRPr="00A12EC1" w:rsidRDefault="00A12EC1" w:rsidP="008034AC">
      <w:pPr>
        <w:spacing w:after="0"/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 xml:space="preserve">SWIFT Code: </w:t>
      </w:r>
      <w:r w:rsidR="008034AC" w:rsidRPr="00A12EC1">
        <w:rPr>
          <w:rFonts w:ascii="Californian FB" w:hAnsi="Californian FB" w:cs="Arial"/>
          <w:b/>
          <w:color w:val="0A0A0A"/>
          <w:sz w:val="24"/>
          <w:szCs w:val="24"/>
          <w:shd w:val="clear" w:color="auto" w:fill="FFFFFF"/>
        </w:rPr>
        <w:t>BNINIDJADPS</w:t>
      </w:r>
      <w:r w:rsidR="008034AC" w:rsidRPr="00A12EC1">
        <w:rPr>
          <w:rStyle w:val="uv3um"/>
          <w:rFonts w:ascii="Californian FB" w:hAnsi="Californian FB" w:cs="Arial"/>
          <w:b/>
          <w:color w:val="0A0A0A"/>
          <w:sz w:val="24"/>
          <w:szCs w:val="24"/>
          <w:shd w:val="clear" w:color="auto" w:fill="FFFFFF"/>
        </w:rPr>
        <w:t> </w:t>
      </w:r>
      <w:r w:rsidRPr="00A12EC1">
        <w:rPr>
          <w:rFonts w:ascii="Californian FB" w:hAnsi="Californian FB"/>
          <w:b/>
          <w:sz w:val="24"/>
          <w:szCs w:val="24"/>
        </w:rPr>
        <w:br/>
      </w:r>
    </w:p>
    <w:p w14:paraId="4769B6C7" w14:textId="3D95BF1E" w:rsidR="008034AC" w:rsidRPr="00A12EC1" w:rsidRDefault="008034AC" w:rsidP="008034AC">
      <w:pPr>
        <w:spacing w:after="0"/>
        <w:rPr>
          <w:rFonts w:ascii="Californian FB" w:hAnsi="Californian FB"/>
          <w:sz w:val="24"/>
          <w:szCs w:val="24"/>
        </w:rPr>
      </w:pPr>
    </w:p>
    <w:p w14:paraId="18278477" w14:textId="77777777" w:rsidR="0018093C" w:rsidRPr="00A12EC1" w:rsidRDefault="0018093C" w:rsidP="0018093C">
      <w:pPr>
        <w:rPr>
          <w:rFonts w:ascii="Californian FB" w:hAnsi="Californian FB"/>
          <w:b/>
          <w:sz w:val="24"/>
          <w:szCs w:val="24"/>
        </w:rPr>
      </w:pPr>
    </w:p>
    <w:p w14:paraId="1DD2D2F4" w14:textId="77777777" w:rsidR="0018093C" w:rsidRPr="00A12EC1" w:rsidRDefault="0018093C" w:rsidP="0018093C">
      <w:pPr>
        <w:rPr>
          <w:rFonts w:ascii="Californian FB" w:hAnsi="Californian FB"/>
          <w:b/>
          <w:sz w:val="24"/>
          <w:szCs w:val="24"/>
        </w:rPr>
      </w:pPr>
    </w:p>
    <w:p w14:paraId="0B467390" w14:textId="28041AC8" w:rsidR="0018093C" w:rsidRPr="00A12EC1" w:rsidRDefault="0018093C" w:rsidP="0018093C">
      <w:pPr>
        <w:jc w:val="center"/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noProof/>
          <w:sz w:val="24"/>
          <w:szCs w:val="24"/>
        </w:rPr>
        <w:lastRenderedPageBreak/>
        <w:drawing>
          <wp:inline distT="0" distB="0" distL="0" distR="0" wp14:anchorId="408441A6" wp14:editId="2CD752B9">
            <wp:extent cx="1314450" cy="1314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ine-Des-Rotisseurs1-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8DA4" w14:textId="28CC165C" w:rsidR="008034AC" w:rsidRPr="00A12EC1" w:rsidRDefault="0018093C" w:rsidP="00B948DF">
      <w:pPr>
        <w:rPr>
          <w:rFonts w:ascii="Californian FB" w:hAnsi="Californian FB"/>
          <w:sz w:val="28"/>
          <w:szCs w:val="28"/>
        </w:rPr>
      </w:pPr>
      <w:r w:rsidRPr="00A12EC1">
        <w:rPr>
          <w:rFonts w:ascii="Californian FB" w:hAnsi="Californian FB"/>
          <w:b/>
          <w:sz w:val="28"/>
          <w:szCs w:val="28"/>
        </w:rPr>
        <w:t xml:space="preserve">Mason Elephant Park </w:t>
      </w:r>
      <w:r w:rsidR="008034AC" w:rsidRPr="00A12EC1">
        <w:rPr>
          <w:rFonts w:ascii="Californian FB" w:hAnsi="Californian FB"/>
          <w:b/>
          <w:sz w:val="28"/>
          <w:szCs w:val="28"/>
        </w:rPr>
        <w:t>Chapitre Brunch Reservation Form</w:t>
      </w:r>
    </w:p>
    <w:p w14:paraId="5D38B075" w14:textId="33CBCA3C" w:rsidR="008034AC" w:rsidRPr="00A12EC1" w:rsidRDefault="008034AC" w:rsidP="008034AC">
      <w:pPr>
        <w:rPr>
          <w:rFonts w:ascii="Californian FB" w:hAnsi="Californian FB" w:cs="Arial"/>
          <w:color w:val="1F1F1F"/>
          <w:sz w:val="24"/>
          <w:szCs w:val="24"/>
          <w:shd w:val="clear" w:color="auto" w:fill="FFFFFF"/>
        </w:rPr>
      </w:pPr>
      <w:r w:rsidRPr="00A12EC1">
        <w:rPr>
          <w:rFonts w:ascii="Californian FB" w:hAnsi="Californian FB"/>
          <w:b/>
          <w:sz w:val="24"/>
          <w:szCs w:val="24"/>
        </w:rPr>
        <w:t>Venue:</w:t>
      </w:r>
      <w:r w:rsidRPr="00A12EC1">
        <w:rPr>
          <w:rFonts w:ascii="Californian FB" w:hAnsi="Californian FB"/>
          <w:sz w:val="24"/>
          <w:szCs w:val="24"/>
        </w:rPr>
        <w:t xml:space="preserve">  Mason </w:t>
      </w:r>
      <w:r w:rsidRPr="00A12EC1">
        <w:rPr>
          <w:rFonts w:ascii="Californian FB" w:hAnsi="Californian FB" w:cs="Arial"/>
          <w:color w:val="1F1F1F"/>
          <w:sz w:val="24"/>
          <w:szCs w:val="24"/>
          <w:shd w:val="clear" w:color="auto" w:fill="FFFFFF"/>
        </w:rPr>
        <w:t>Elephant Safari Park Lodge Bali</w:t>
      </w:r>
    </w:p>
    <w:p w14:paraId="6CB905A0" w14:textId="0976DCF4" w:rsidR="008034AC" w:rsidRPr="00A12EC1" w:rsidRDefault="008034AC" w:rsidP="008034AC">
      <w:pPr>
        <w:rPr>
          <w:rFonts w:ascii="Californian FB" w:hAnsi="Californian FB" w:cs="Arial"/>
          <w:color w:val="1F1F1F"/>
          <w:sz w:val="24"/>
          <w:szCs w:val="24"/>
          <w:shd w:val="clear" w:color="auto" w:fill="FFFFFF"/>
        </w:rPr>
      </w:pPr>
      <w:r w:rsidRPr="00A12EC1">
        <w:rPr>
          <w:rFonts w:ascii="Californian FB" w:hAnsi="Californian FB" w:cs="Arial"/>
          <w:color w:val="1F1F1F"/>
          <w:sz w:val="24"/>
          <w:szCs w:val="24"/>
          <w:shd w:val="clear" w:color="auto" w:fill="FFFFFF"/>
        </w:rPr>
        <w:t>Jalan Elephant Safari Park Banjar Desa Taro Tegallalang, Taro,</w:t>
      </w:r>
    </w:p>
    <w:p w14:paraId="21C8D33C" w14:textId="082B2178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hyperlink r:id="rId9" w:history="1">
        <w:r w:rsidRPr="00A12EC1">
          <w:rPr>
            <w:rStyle w:val="Hyperlink"/>
            <w:rFonts w:ascii="Californian FB" w:hAnsi="Californian FB"/>
            <w:sz w:val="24"/>
            <w:szCs w:val="24"/>
          </w:rPr>
          <w:t>https://masonelephantpark.com/</w:t>
        </w:r>
      </w:hyperlink>
    </w:p>
    <w:p w14:paraId="40B578C0" w14:textId="77777777" w:rsidR="008034AC" w:rsidRPr="00A12EC1" w:rsidRDefault="008034AC" w:rsidP="008034AC">
      <w:pPr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Date: 13 December 2025</w:t>
      </w:r>
    </w:p>
    <w:p w14:paraId="78E676E4" w14:textId="6B93C935" w:rsidR="008034AC" w:rsidRPr="00A12EC1" w:rsidRDefault="008034AC" w:rsidP="008034AC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Cocktail</w:t>
      </w:r>
      <w:r w:rsidRPr="00A12EC1">
        <w:rPr>
          <w:rFonts w:ascii="Californian FB" w:hAnsi="Californian FB"/>
          <w:b/>
          <w:sz w:val="24"/>
          <w:szCs w:val="24"/>
        </w:rPr>
        <w:tab/>
      </w:r>
      <w:r w:rsidRPr="00A12EC1">
        <w:rPr>
          <w:rFonts w:ascii="Californian FB" w:hAnsi="Californian FB"/>
          <w:b/>
          <w:sz w:val="24"/>
          <w:szCs w:val="24"/>
        </w:rPr>
        <w:tab/>
        <w:t xml:space="preserve">: </w:t>
      </w:r>
      <w:r w:rsidR="0018093C" w:rsidRPr="00A12EC1">
        <w:rPr>
          <w:rFonts w:ascii="Californian FB" w:hAnsi="Californian FB"/>
          <w:b/>
          <w:sz w:val="24"/>
          <w:szCs w:val="24"/>
        </w:rPr>
        <w:t>12</w:t>
      </w:r>
      <w:r w:rsidRPr="00A12EC1">
        <w:rPr>
          <w:rFonts w:ascii="Californian FB" w:hAnsi="Californian FB"/>
          <w:b/>
          <w:sz w:val="24"/>
          <w:szCs w:val="24"/>
        </w:rPr>
        <w:t>.</w:t>
      </w:r>
      <w:r w:rsidR="0018093C" w:rsidRPr="00A12EC1">
        <w:rPr>
          <w:rFonts w:ascii="Californian FB" w:hAnsi="Californian FB"/>
          <w:b/>
          <w:sz w:val="24"/>
          <w:szCs w:val="24"/>
        </w:rPr>
        <w:t>0</w:t>
      </w:r>
      <w:r w:rsidRPr="00A12EC1">
        <w:rPr>
          <w:rFonts w:ascii="Californian FB" w:hAnsi="Californian FB"/>
          <w:b/>
          <w:sz w:val="24"/>
          <w:szCs w:val="24"/>
        </w:rPr>
        <w:t>0 pm</w:t>
      </w:r>
      <w:r w:rsidRPr="00A12EC1">
        <w:rPr>
          <w:rFonts w:ascii="Californian FB" w:hAnsi="Californian FB"/>
          <w:b/>
          <w:sz w:val="24"/>
          <w:szCs w:val="24"/>
        </w:rPr>
        <w:br/>
        <w:t>Dinner</w:t>
      </w:r>
      <w:r w:rsidRPr="00A12EC1">
        <w:rPr>
          <w:rFonts w:ascii="Californian FB" w:hAnsi="Californian FB"/>
          <w:b/>
          <w:sz w:val="24"/>
          <w:szCs w:val="24"/>
        </w:rPr>
        <w:tab/>
      </w:r>
      <w:r w:rsidRPr="00A12EC1">
        <w:rPr>
          <w:rFonts w:ascii="Californian FB" w:hAnsi="Californian FB"/>
          <w:b/>
          <w:sz w:val="24"/>
          <w:szCs w:val="24"/>
        </w:rPr>
        <w:tab/>
      </w:r>
      <w:r w:rsidRPr="00A12EC1">
        <w:rPr>
          <w:rFonts w:ascii="Californian FB" w:hAnsi="Californian FB"/>
          <w:b/>
          <w:sz w:val="24"/>
          <w:szCs w:val="24"/>
        </w:rPr>
        <w:tab/>
        <w:t xml:space="preserve">: </w:t>
      </w:r>
      <w:r w:rsidR="0018093C" w:rsidRPr="00A12EC1">
        <w:rPr>
          <w:rFonts w:ascii="Californian FB" w:hAnsi="Californian FB"/>
          <w:b/>
          <w:sz w:val="24"/>
          <w:szCs w:val="24"/>
        </w:rPr>
        <w:t>13</w:t>
      </w:r>
      <w:r w:rsidRPr="00A12EC1">
        <w:rPr>
          <w:rFonts w:ascii="Californian FB" w:hAnsi="Californian FB"/>
          <w:b/>
          <w:sz w:val="24"/>
          <w:szCs w:val="24"/>
        </w:rPr>
        <w:t>.</w:t>
      </w:r>
      <w:r w:rsidR="0018093C" w:rsidRPr="00A12EC1">
        <w:rPr>
          <w:rFonts w:ascii="Californian FB" w:hAnsi="Californian FB"/>
          <w:b/>
          <w:sz w:val="24"/>
          <w:szCs w:val="24"/>
        </w:rPr>
        <w:t>00</w:t>
      </w:r>
      <w:r w:rsidRPr="00A12EC1">
        <w:rPr>
          <w:rFonts w:ascii="Californian FB" w:hAnsi="Californian FB"/>
          <w:b/>
          <w:sz w:val="24"/>
          <w:szCs w:val="24"/>
        </w:rPr>
        <w:t xml:space="preserve"> pm</w:t>
      </w:r>
    </w:p>
    <w:p w14:paraId="3C6C104D" w14:textId="77777777" w:rsidR="008034AC" w:rsidRPr="00A12EC1" w:rsidRDefault="008034AC" w:rsidP="008034AC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14:paraId="18BA1D09" w14:textId="1EB5BD31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Dress Code</w:t>
      </w:r>
      <w:r w:rsidRPr="00A12EC1">
        <w:rPr>
          <w:rFonts w:ascii="Californian FB" w:hAnsi="Californian FB"/>
          <w:sz w:val="24"/>
          <w:szCs w:val="24"/>
        </w:rPr>
        <w:t xml:space="preserve">: </w:t>
      </w:r>
      <w:r w:rsidR="0018093C" w:rsidRPr="00A12EC1">
        <w:rPr>
          <w:rFonts w:ascii="Californian FB" w:hAnsi="Californian FB"/>
          <w:sz w:val="24"/>
          <w:szCs w:val="24"/>
        </w:rPr>
        <w:t>Smart Resort Attire with Chaîne Ribbons</w:t>
      </w:r>
    </w:p>
    <w:p w14:paraId="05C9CD3E" w14:textId="677BF1FA" w:rsidR="00A12EC1" w:rsidRPr="00A12EC1" w:rsidRDefault="00A12EC1" w:rsidP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b/>
          <w:sz w:val="24"/>
          <w:szCs w:val="24"/>
        </w:rPr>
        <w:t>Members:</w:t>
      </w:r>
      <w:r w:rsidRPr="00A12EC1">
        <w:rPr>
          <w:rFonts w:ascii="Californian FB" w:hAnsi="Californian FB"/>
          <w:sz w:val="24"/>
          <w:szCs w:val="24"/>
        </w:rPr>
        <w:t xml:space="preserve"> IDR</w:t>
      </w:r>
      <w:r>
        <w:rPr>
          <w:rFonts w:ascii="Californian FB" w:hAnsi="Californian FB"/>
          <w:sz w:val="24"/>
          <w:szCs w:val="24"/>
        </w:rPr>
        <w:t>1</w:t>
      </w:r>
      <w:r w:rsidRPr="00A12EC1">
        <w:rPr>
          <w:rFonts w:ascii="Californian FB" w:hAnsi="Californian FB"/>
          <w:sz w:val="24"/>
          <w:szCs w:val="24"/>
        </w:rPr>
        <w:t>.</w:t>
      </w:r>
      <w:r>
        <w:rPr>
          <w:rFonts w:ascii="Californian FB" w:hAnsi="Californian FB"/>
          <w:sz w:val="24"/>
          <w:szCs w:val="24"/>
        </w:rPr>
        <w:t>95</w:t>
      </w:r>
      <w:r w:rsidRPr="00A12EC1">
        <w:rPr>
          <w:rFonts w:ascii="Californian FB" w:hAnsi="Californian FB"/>
          <w:sz w:val="24"/>
          <w:szCs w:val="24"/>
        </w:rPr>
        <w:t xml:space="preserve">0.000.- and </w:t>
      </w:r>
      <w:r w:rsidRPr="00A12EC1">
        <w:rPr>
          <w:rFonts w:ascii="Californian FB" w:hAnsi="Californian FB"/>
          <w:b/>
          <w:sz w:val="24"/>
          <w:szCs w:val="24"/>
        </w:rPr>
        <w:t>Non-Members</w:t>
      </w:r>
      <w:r w:rsidRPr="00A12EC1">
        <w:rPr>
          <w:rFonts w:ascii="Californian FB" w:hAnsi="Californian FB"/>
          <w:sz w:val="24"/>
          <w:szCs w:val="24"/>
        </w:rPr>
        <w:t>: IDR</w:t>
      </w:r>
      <w:r>
        <w:rPr>
          <w:rFonts w:ascii="Californian FB" w:hAnsi="Californian FB"/>
          <w:sz w:val="24"/>
          <w:szCs w:val="24"/>
        </w:rPr>
        <w:t>2</w:t>
      </w:r>
      <w:r w:rsidRPr="00A12EC1">
        <w:rPr>
          <w:rFonts w:ascii="Californian FB" w:hAnsi="Californian FB"/>
          <w:sz w:val="24"/>
          <w:szCs w:val="24"/>
        </w:rPr>
        <w:t>.</w:t>
      </w:r>
      <w:r>
        <w:rPr>
          <w:rFonts w:ascii="Californian FB" w:hAnsi="Californian FB"/>
          <w:sz w:val="24"/>
          <w:szCs w:val="24"/>
        </w:rPr>
        <w:t>5</w:t>
      </w:r>
      <w:r w:rsidRPr="00A12EC1">
        <w:rPr>
          <w:rFonts w:ascii="Californian FB" w:hAnsi="Californian FB"/>
          <w:sz w:val="24"/>
          <w:szCs w:val="24"/>
        </w:rPr>
        <w:t>00.000.-</w:t>
      </w:r>
    </w:p>
    <w:p w14:paraId="29D379B3" w14:textId="77777777" w:rsidR="00A12EC1" w:rsidRPr="00A12EC1" w:rsidRDefault="00A12EC1" w:rsidP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Number of Members Attending: __________</w:t>
      </w:r>
    </w:p>
    <w:p w14:paraId="30F08804" w14:textId="77777777" w:rsidR="00A12EC1" w:rsidRPr="00A12EC1" w:rsidRDefault="00A12EC1" w:rsidP="00A12EC1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Number of Non-Members Attending: __________</w:t>
      </w:r>
    </w:p>
    <w:p w14:paraId="5BDBF7B2" w14:textId="77777777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TOTAL: ____________________</w:t>
      </w:r>
    </w:p>
    <w:p w14:paraId="20BA50CA" w14:textId="77777777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Mobile: ___________________________    Email: ___________________________</w:t>
      </w:r>
    </w:p>
    <w:p w14:paraId="26BA2928" w14:textId="1FC39389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Please let us know if you have any food allergies or special dietary needs: ___________________________</w:t>
      </w:r>
    </w:p>
    <w:p w14:paraId="4EC999DB" w14:textId="07FA630F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* In fairness to the venue, we are unable to </w:t>
      </w:r>
      <w:r w:rsidR="0018093C" w:rsidRPr="00A12EC1">
        <w:rPr>
          <w:rFonts w:ascii="Californian FB" w:hAnsi="Californian FB"/>
          <w:sz w:val="24"/>
          <w:szCs w:val="24"/>
        </w:rPr>
        <w:t>honour</w:t>
      </w:r>
      <w:r w:rsidRPr="00A12EC1">
        <w:rPr>
          <w:rFonts w:ascii="Californian FB" w:hAnsi="Californian FB"/>
          <w:sz w:val="24"/>
          <w:szCs w:val="24"/>
        </w:rPr>
        <w:t xml:space="preserve"> your booking unless payments are made by a deadline of latest 6 days before the event (Monday the 8th of November).</w:t>
      </w:r>
    </w:p>
    <w:p w14:paraId="2720347C" w14:textId="25528296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**72-hour Cancellation Policy: We </w:t>
      </w:r>
      <w:r w:rsidR="0018093C" w:rsidRPr="00A12EC1">
        <w:rPr>
          <w:rFonts w:ascii="Californian FB" w:hAnsi="Californian FB"/>
          <w:sz w:val="24"/>
          <w:szCs w:val="24"/>
        </w:rPr>
        <w:t>apologies</w:t>
      </w:r>
      <w:r w:rsidRPr="00A12EC1">
        <w:rPr>
          <w:rFonts w:ascii="Californian FB" w:hAnsi="Californian FB"/>
          <w:sz w:val="24"/>
          <w:szCs w:val="24"/>
        </w:rPr>
        <w:t xml:space="preserve"> that, if you must cancel your participation in less than 72 hours before the event, we are unable to refund your payment. Thank-you for understanding.</w:t>
      </w:r>
    </w:p>
    <w:p w14:paraId="198A4F4B" w14:textId="77777777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To complete your payment, please email or WhatsApp the pay-in slip for a bank transfer according to the details below. Thank-you.</w:t>
      </w:r>
    </w:p>
    <w:p w14:paraId="6A10A658" w14:textId="77777777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Email: info.cdr.bali@gmail.com</w:t>
      </w:r>
    </w:p>
    <w:p w14:paraId="1BCA5D5B" w14:textId="77777777" w:rsidR="008034AC" w:rsidRPr="00A12EC1" w:rsidRDefault="008034AC" w:rsidP="008034AC">
      <w:pPr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>WhatsApp: +62811399033 or +62818550501</w:t>
      </w:r>
    </w:p>
    <w:p w14:paraId="3D6C284D" w14:textId="77777777" w:rsidR="008034AC" w:rsidRPr="00A12EC1" w:rsidRDefault="008034AC" w:rsidP="008034AC">
      <w:pPr>
        <w:spacing w:after="0"/>
        <w:rPr>
          <w:rFonts w:ascii="Californian FB" w:hAnsi="Californian FB" w:cs="Arial"/>
          <w:color w:val="212121"/>
          <w:sz w:val="24"/>
          <w:szCs w:val="24"/>
          <w:u w:color="212121"/>
          <w:shd w:val="clear" w:color="auto" w:fill="FFFFFF"/>
        </w:rPr>
      </w:pPr>
      <w:r w:rsidRPr="00A12EC1">
        <w:rPr>
          <w:rFonts w:ascii="Californian FB" w:hAnsi="Californian FB"/>
          <w:sz w:val="24"/>
          <w:szCs w:val="24"/>
        </w:rPr>
        <w:t>Payment by Bank Transfer:</w:t>
      </w:r>
      <w:r w:rsidRPr="00A12EC1">
        <w:rPr>
          <w:rFonts w:ascii="Californian FB" w:hAnsi="Californian FB"/>
          <w:sz w:val="24"/>
          <w:szCs w:val="24"/>
        </w:rPr>
        <w:br/>
        <w:t>Account Name: Cetin Candan</w:t>
      </w:r>
      <w:r w:rsidRPr="00A12EC1">
        <w:rPr>
          <w:rFonts w:ascii="Californian FB" w:hAnsi="Californian FB"/>
          <w:sz w:val="24"/>
          <w:szCs w:val="24"/>
        </w:rPr>
        <w:br/>
        <w:t xml:space="preserve">Account Number: </w:t>
      </w:r>
      <w:r w:rsidRPr="00A12EC1">
        <w:rPr>
          <w:rFonts w:ascii="Californian FB" w:hAnsi="Californian FB" w:cs="Arial"/>
          <w:color w:val="212121"/>
          <w:sz w:val="24"/>
          <w:szCs w:val="24"/>
          <w:u w:color="212121"/>
          <w:shd w:val="clear" w:color="auto" w:fill="FFFFFF"/>
        </w:rPr>
        <w:t>1589963882</w:t>
      </w:r>
    </w:p>
    <w:p w14:paraId="7952ED4F" w14:textId="77777777" w:rsidR="008034AC" w:rsidRPr="00A12EC1" w:rsidRDefault="008034AC" w:rsidP="008034AC">
      <w:pPr>
        <w:spacing w:after="0"/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Bank: BNI (Bank Negara Indonesia) </w:t>
      </w:r>
    </w:p>
    <w:p w14:paraId="7D66D9A5" w14:textId="77777777" w:rsidR="008034AC" w:rsidRPr="00A12EC1" w:rsidRDefault="008034AC" w:rsidP="008034AC">
      <w:pPr>
        <w:spacing w:after="0"/>
        <w:rPr>
          <w:rFonts w:ascii="Californian FB" w:hAnsi="Californian FB"/>
          <w:sz w:val="24"/>
          <w:szCs w:val="24"/>
        </w:rPr>
      </w:pPr>
      <w:r w:rsidRPr="00A12EC1">
        <w:rPr>
          <w:rFonts w:ascii="Californian FB" w:hAnsi="Californian FB"/>
          <w:sz w:val="24"/>
          <w:szCs w:val="24"/>
        </w:rPr>
        <w:t xml:space="preserve">SWIFT Code: </w:t>
      </w:r>
      <w:r w:rsidRPr="00A12EC1">
        <w:rPr>
          <w:rFonts w:ascii="Californian FB" w:hAnsi="Californian FB" w:cs="Arial"/>
          <w:color w:val="0A0A0A"/>
          <w:sz w:val="24"/>
          <w:szCs w:val="24"/>
          <w:shd w:val="clear" w:color="auto" w:fill="FFFFFF"/>
        </w:rPr>
        <w:t>BNINIDJADPS</w:t>
      </w:r>
      <w:r w:rsidRPr="00A12EC1">
        <w:rPr>
          <w:rStyle w:val="uv3um"/>
          <w:rFonts w:ascii="Californian FB" w:hAnsi="Californian FB" w:cs="Arial"/>
          <w:color w:val="0A0A0A"/>
          <w:sz w:val="24"/>
          <w:szCs w:val="24"/>
          <w:shd w:val="clear" w:color="auto" w:fill="FFFFFF"/>
        </w:rPr>
        <w:t> </w:t>
      </w:r>
      <w:r w:rsidRPr="00A12EC1">
        <w:rPr>
          <w:rFonts w:ascii="Californian FB" w:hAnsi="Californian FB"/>
          <w:sz w:val="24"/>
          <w:szCs w:val="24"/>
        </w:rPr>
        <w:br/>
      </w:r>
    </w:p>
    <w:p w14:paraId="34D1BF09" w14:textId="77777777" w:rsidR="008034AC" w:rsidRPr="00A12EC1" w:rsidRDefault="008034AC" w:rsidP="008034AC">
      <w:pPr>
        <w:spacing w:after="0"/>
        <w:rPr>
          <w:rFonts w:ascii="Californian FB" w:hAnsi="Californian FB"/>
          <w:sz w:val="24"/>
          <w:szCs w:val="24"/>
        </w:rPr>
      </w:pPr>
    </w:p>
    <w:sectPr w:rsidR="008034AC" w:rsidRPr="00A12EC1" w:rsidSect="0018093C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170965">
    <w:abstractNumId w:val="8"/>
  </w:num>
  <w:num w:numId="2" w16cid:durableId="1399013302">
    <w:abstractNumId w:val="6"/>
  </w:num>
  <w:num w:numId="3" w16cid:durableId="1637833131">
    <w:abstractNumId w:val="5"/>
  </w:num>
  <w:num w:numId="4" w16cid:durableId="2005888697">
    <w:abstractNumId w:val="4"/>
  </w:num>
  <w:num w:numId="5" w16cid:durableId="1193347414">
    <w:abstractNumId w:val="7"/>
  </w:num>
  <w:num w:numId="6" w16cid:durableId="1764178614">
    <w:abstractNumId w:val="3"/>
  </w:num>
  <w:num w:numId="7" w16cid:durableId="1090001420">
    <w:abstractNumId w:val="2"/>
  </w:num>
  <w:num w:numId="8" w16cid:durableId="1702784448">
    <w:abstractNumId w:val="1"/>
  </w:num>
  <w:num w:numId="9" w16cid:durableId="96863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93C"/>
    <w:rsid w:val="0029639D"/>
    <w:rsid w:val="00326F90"/>
    <w:rsid w:val="007D176C"/>
    <w:rsid w:val="008034AC"/>
    <w:rsid w:val="008E53FD"/>
    <w:rsid w:val="00A12EC1"/>
    <w:rsid w:val="00AA1D8D"/>
    <w:rsid w:val="00B47730"/>
    <w:rsid w:val="00B908BA"/>
    <w:rsid w:val="00B948DF"/>
    <w:rsid w:val="00C64F03"/>
    <w:rsid w:val="00CB0664"/>
    <w:rsid w:val="00DF3D13"/>
    <w:rsid w:val="00EB0B61"/>
    <w:rsid w:val="00F25B5E"/>
    <w:rsid w:val="00F53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812CA"/>
  <w14:defaultImageDpi w14:val="300"/>
  <w15:docId w15:val="{E9DB7C9E-8C1C-4C26-8E4C-E65102AA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908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8BA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80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ritif.com/?utm_source=MyBusiness&amp;utm_medium=Profile-Click&amp;utm_campaign=Profil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maps?cid=105029347253998826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sonelephantpa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FA3BA-99D5-49DE-A6E5-D1491895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2440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Jarrowson</cp:lastModifiedBy>
  <cp:revision>3</cp:revision>
  <dcterms:created xsi:type="dcterms:W3CDTF">2025-11-04T11:50:00Z</dcterms:created>
  <dcterms:modified xsi:type="dcterms:W3CDTF">2025-11-06T06:41:00Z</dcterms:modified>
  <cp:category/>
</cp:coreProperties>
</file>